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Allmänna villkor för gruppbokningar, event, möhippor, svensexor och kalas</w:t>
      </w:r>
    </w:p>
    <w:p>
      <w:r>
        <w:t>Pole Fitness Motala AB</w:t>
      </w:r>
    </w:p>
    <w:p>
      <w:r>
        <w:t>Org.nr: 559297-6061</w:t>
      </w:r>
    </w:p>
    <w:p>
      <w:r>
        <w:t>Gäller från och med: 1 mars 2026</w:t>
      </w:r>
    </w:p>
    <w:p/>
    <w:p>
      <w:pPr>
        <w:pStyle w:val="Heading2"/>
      </w:pPr>
      <w:r>
        <w:t>1. Bokning och bindande avtal</w:t>
      </w:r>
    </w:p>
    <w:p>
      <w:r>
        <w:t>Bokning av gruppbokning, event, möhippa, svensexa eller kalas är preliminär fram till dess att betalning mottagits.</w:t>
        <w:br/>
        <w:br/>
        <w:t>Bokningen blir bindande först när betalningen har kommit Pole Fitness Motala AB tillhanda.</w:t>
        <w:br/>
        <w:br/>
        <w:t>Genom att genomföra betalning accepteras dessa allmänna villkor.</w:t>
        <w:br/>
        <w:br/>
        <w:t>Enligt Lag (2005:59) om distansavtal och avtal utanför affärslokaler gäller inte ångerrätt vid bokning av fritidsaktivitet som sker på bestämd tid. Dessa bokningar omfattas därför inte av 14 dagars ångerrätt.</w:t>
      </w:r>
    </w:p>
    <w:p/>
    <w:p>
      <w:pPr>
        <w:pStyle w:val="Heading2"/>
      </w:pPr>
      <w:r>
        <w:t>2. Betalningsvillkor</w:t>
      </w:r>
    </w:p>
    <w:p>
      <w:r>
        <w:t>Betalning sker via faktura.</w:t>
        <w:br/>
        <w:br/>
        <w:t>Faktura skickas i samband med bokningsbekräftelse och ska betalas så snart som möjligt enligt angivet förfallodatum.</w:t>
        <w:br/>
        <w:br/>
        <w:t>Betalningen bekräftar bokningen och säkerställer den överenskomna tiden. Om betalning inte inkommit i tid förbehåller vi oss rätten att erbjuda tiden till annan kund.</w:t>
        <w:br/>
        <w:br/>
        <w:t>Vid utebliven betalning förbehåller vi oss rätten att annullera bokningen.</w:t>
        <w:br/>
        <w:br/>
        <w:t>Eventuella tillägg, exempelvis vid ändrat deltagarantal eller tillval, kan debiteras i efterhand.</w:t>
      </w:r>
    </w:p>
    <w:p/>
    <w:p>
      <w:pPr>
        <w:pStyle w:val="Heading2"/>
      </w:pPr>
      <w:r>
        <w:t>3. Avbokning</w:t>
      </w:r>
    </w:p>
    <w:p>
      <w:r>
        <w:t>Eftersom bokningen avser fritidsaktivitet på bestämd tid gäller ingen lagstadgad ångerrätt.</w:t>
        <w:br/>
        <w:br/>
        <w:t>När betalning inkommit och bokningen blivit bindande sker ingen återbetalning vid avbokning.</w:t>
        <w:br/>
        <w:br/>
        <w:t>Återbetalning kan endast beviljas vid sjukdom eller skada som omöjliggör genomförande av bokningen och ska styrkas med läkarintyg.</w:t>
        <w:br/>
        <w:br/>
        <w:t>Återbetalning sker inte på grund av enstaka deltagares frånvaro, ändrat deltagarantal eller andra personliga skäl.</w:t>
        <w:br/>
        <w:br/>
        <w:t>Bokningen kan överlåtas till annan person vid förhinder, under förutsättning att detta meddelas skriftligen före bokningstillfället.</w:t>
        <w:br/>
        <w:br/>
        <w:t>Avbokning eller ändring ska alltid ske skriftligen via e-post.</w:t>
      </w:r>
    </w:p>
    <w:p/>
    <w:p>
      <w:pPr>
        <w:pStyle w:val="Heading2"/>
      </w:pPr>
      <w:r>
        <w:t>4. Ombokning</w:t>
      </w:r>
    </w:p>
    <w:p>
      <w:r>
        <w:t>Ombokning kan ske i mån av tillgänglighet.</w:t>
        <w:br/>
        <w:br/>
        <w:t>Förfrågan om ombokning ska ske skriftligen i god tid före bokningstillfället.</w:t>
        <w:br/>
        <w:br/>
        <w:t>Pole Fitness Motala förbehåller sig rätten att neka ombokning om lämplig ersättningstid saknas.</w:t>
      </w:r>
    </w:p>
    <w:p/>
    <w:p>
      <w:pPr>
        <w:pStyle w:val="Heading2"/>
      </w:pPr>
      <w:r>
        <w:t>5. Deltagarantal</w:t>
      </w:r>
    </w:p>
    <w:p>
      <w:r>
        <w:t>Bokningen avser överenskommet antal deltagare.</w:t>
        <w:br/>
        <w:br/>
        <w:t>Ändring av deltagarantal ska meddelas i god tid. Vid minskat deltagarantal sker ingen återbetalning när bokningen är bindande.</w:t>
        <w:br/>
        <w:br/>
        <w:t>Vid ökat deltagarantal debiteras mellanskillnaden enligt gällande prislista.</w:t>
      </w:r>
    </w:p>
    <w:p/>
    <w:p>
      <w:pPr>
        <w:pStyle w:val="Heading2"/>
      </w:pPr>
      <w:r>
        <w:t>6. Åldersgräns</w:t>
      </w:r>
    </w:p>
    <w:p>
      <w:r>
        <w:t>Åldersgräns för deltagande är 13 år.</w:t>
        <w:br/>
        <w:br/>
        <w:t>Deltagare under 18 år kräver vårdnadshavares skriftliga godkännande, vilket lämnas i samband med bokning.</w:t>
        <w:br/>
        <w:br/>
        <w:t>Den som genomför bokningen ansvarar för att samtliga deltagares ålder uppfyller gällande krav.</w:t>
      </w:r>
    </w:p>
    <w:p/>
    <w:p>
      <w:pPr>
        <w:pStyle w:val="Heading2"/>
      </w:pPr>
      <w:r>
        <w:t>7. Ansvar och säkerhet</w:t>
      </w:r>
    </w:p>
    <w:p>
      <w:r>
        <w:t>All aktivitet sker på egen risk.</w:t>
        <w:br/>
        <w:br/>
        <w:t>Den som genomför bokningen ansvarar för att samtliga deltagare informeras om säkerhetsföreskrifter och följer instruktörens anvisningar.</w:t>
        <w:br/>
        <w:br/>
        <w:t>Pole Fitness Motala ansvarar inte för personliga tillhörigheter i lokalen.</w:t>
      </w:r>
    </w:p>
    <w:p/>
    <w:p>
      <w:pPr>
        <w:pStyle w:val="Heading2"/>
      </w:pPr>
      <w:r>
        <w:t>8. Schemaändringar och inställt tillfälle</w:t>
      </w:r>
    </w:p>
    <w:p>
      <w:r>
        <w:t>Vid sjukdom eller annan oförutsedd händelse kan bokningen behöva flyttas till annat datum.</w:t>
        <w:br/>
        <w:br/>
        <w:t>Vid inställt tillfälle från arrangörens sida erbjuds ombokning eller återbetalning av inbetalt belopp.</w:t>
        <w:br/>
        <w:br/>
        <w:t>Byte av instruktör kan ske utan föregående meddelande.</w:t>
      </w:r>
    </w:p>
    <w:p/>
    <w:p>
      <w:pPr>
        <w:pStyle w:val="Heading2"/>
      </w:pPr>
      <w:r>
        <w:t>9. Värdegrund och trivselregler</w:t>
      </w:r>
    </w:p>
    <w:p>
      <w:r>
        <w:t>Pole Fitness Motala ska vara en trygg, respektfull och inkluderande miljö.</w:t>
        <w:br/>
        <w:br/>
        <w:t>Vi förväntar oss att alla deltagare visar respekt för instruktörer, personal och andra deltagare samt följer säkerhetsinstruktioner.</w:t>
        <w:br/>
        <w:br/>
        <w:t>Beteende som är kränkande, olämpligt eller som skadar verksamheten eller dess varumärke accepteras inte.</w:t>
        <w:br/>
        <w:br/>
        <w:t>Vid allvarliga eller upprepade överträdelser förbehåller vi oss rätten att avbryta aktiviteten utan återbetalning.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