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Allmänna villkor för kurser</w:t>
      </w:r>
    </w:p>
    <w:p w:rsidR="00000000" w:rsidDel="00000000" w:rsidP="00000000" w:rsidRDefault="00000000" w:rsidRPr="00000000" w14:paraId="00000002">
      <w:pPr>
        <w:rPr/>
      </w:pPr>
      <w:r w:rsidDel="00000000" w:rsidR="00000000" w:rsidRPr="00000000">
        <w:rPr>
          <w:rtl w:val="0"/>
        </w:rPr>
        <w:t xml:space="preserve">Pole Fitness Motala AB</w:t>
      </w:r>
    </w:p>
    <w:p w:rsidR="00000000" w:rsidDel="00000000" w:rsidP="00000000" w:rsidRDefault="00000000" w:rsidRPr="00000000" w14:paraId="00000003">
      <w:pPr>
        <w:rPr/>
      </w:pPr>
      <w:r w:rsidDel="00000000" w:rsidR="00000000" w:rsidRPr="00000000">
        <w:rPr>
          <w:rtl w:val="0"/>
        </w:rPr>
        <w:t xml:space="preserve">Org.nr: 559297-6061</w:t>
      </w:r>
    </w:p>
    <w:p w:rsidR="00000000" w:rsidDel="00000000" w:rsidP="00000000" w:rsidRDefault="00000000" w:rsidRPr="00000000" w14:paraId="00000004">
      <w:pPr>
        <w:rPr/>
      </w:pPr>
      <w:r w:rsidDel="00000000" w:rsidR="00000000" w:rsidRPr="00000000">
        <w:rPr>
          <w:rtl w:val="0"/>
        </w:rPr>
        <w:t xml:space="preserve">Gäller från och med: 1 mars 2026</w:t>
      </w:r>
    </w:p>
    <w:p w:rsidR="00000000" w:rsidDel="00000000" w:rsidP="00000000" w:rsidRDefault="00000000" w:rsidRPr="00000000" w14:paraId="00000005">
      <w:pPr>
        <w:pStyle w:val="Heading2"/>
        <w:rPr/>
      </w:pPr>
      <w:r w:rsidDel="00000000" w:rsidR="00000000" w:rsidRPr="00000000">
        <w:rPr>
          <w:rtl w:val="0"/>
        </w:rPr>
        <w:t xml:space="preserve">1. Bokning och bindande avtal</w:t>
      </w:r>
    </w:p>
    <w:p w:rsidR="00000000" w:rsidDel="00000000" w:rsidP="00000000" w:rsidRDefault="00000000" w:rsidRPr="00000000" w14:paraId="00000006">
      <w:pPr>
        <w:rPr/>
      </w:pPr>
      <w:r w:rsidDel="00000000" w:rsidR="00000000" w:rsidRPr="00000000">
        <w:rPr>
          <w:rtl w:val="0"/>
        </w:rPr>
        <w:t xml:space="preserve">Bokning av kurs är bindande.</w:t>
        <w:br w:type="textWrapping"/>
        <w:br w:type="textWrapping"/>
        <w:t xml:space="preserve">Enligt Lag (2005:59) om distansavtal och avtal utanför affärslokaler gäller inte ångerrätt vid bokning av fritidsaktivitet som sker på bestämd tid eller under en bestämd period. Kursbokningar omfattas därför inte av 14 dagars ångerrätt.</w:t>
        <w:br w:type="textWrapping"/>
        <w:br w:type="textWrapping"/>
        <w:t xml:space="preserve">Det är deltagarens ansvar att säkerställa att bokningen avser rätt kurs, nivå, datum och tid innan betalning genomförs.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2"/>
        <w:rPr/>
      </w:pPr>
      <w:r w:rsidDel="00000000" w:rsidR="00000000" w:rsidRPr="00000000">
        <w:rPr>
          <w:rtl w:val="0"/>
        </w:rPr>
        <w:t xml:space="preserve">2. Återbetalning vid sjukdom eller skada</w:t>
      </w:r>
    </w:p>
    <w:p w:rsidR="00000000" w:rsidDel="00000000" w:rsidP="00000000" w:rsidRDefault="00000000" w:rsidRPr="00000000" w14:paraId="00000009">
      <w:pPr>
        <w:rPr/>
      </w:pPr>
      <w:r w:rsidDel="00000000" w:rsidR="00000000" w:rsidRPr="00000000">
        <w:rPr>
          <w:rtl w:val="0"/>
        </w:rPr>
        <w:t xml:space="preserve">Återbetalning kan beviljas vid sjukdom eller skada som omöjliggör deltagande under kursen.</w:t>
        <w:br w:type="textWrapping"/>
        <w:br w:type="textWrapping"/>
        <w:t xml:space="preserve">Sjukdom eller skada ska styrkas med läkarintyg.</w:t>
        <w:br w:type="textWrapping"/>
        <w:t xml:space="preserve">Återbetalning avser återstående del av kursen från det datum intyget inkommit.</w:t>
        <w:br w:type="textWrapping"/>
        <w:br w:type="textWrapping"/>
        <w:t xml:space="preserve">Övriga skäl till frånvaro berättigar inte till återbetalning.</w:t>
        <w:br w:type="textWrapping"/>
        <w:br w:type="textWrapping"/>
        <w:t xml:space="preserve">För prova-på-tillfälle, workshop och Open Pole gäller att kostnaden inte återbetalas, förutom vid sjukdom eller skada styrkt med läkarintyg.</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Heading2"/>
        <w:rPr/>
      </w:pPr>
      <w:r w:rsidDel="00000000" w:rsidR="00000000" w:rsidRPr="00000000">
        <w:rPr>
          <w:rtl w:val="0"/>
        </w:rPr>
        <w:t xml:space="preserve">3. Ombokning och ta igen</w:t>
      </w:r>
    </w:p>
    <w:p w:rsidR="00000000" w:rsidDel="00000000" w:rsidP="00000000" w:rsidRDefault="00000000" w:rsidRPr="00000000" w14:paraId="0000000C">
      <w:pPr>
        <w:rPr/>
      </w:pPr>
      <w:r w:rsidDel="00000000" w:rsidR="00000000" w:rsidRPr="00000000">
        <w:rPr>
          <w:rtl w:val="0"/>
        </w:rPr>
        <w:t xml:space="preserve">Kursbokning avser en sammanhängande kursperiod och kan inte ombokas till annan kursomgång.</w:t>
        <w:br w:type="textWrapping"/>
        <w:br w:type="textWrapping"/>
        <w:t xml:space="preserve">Missade kurstillfällen kan tas igen på annan klass på samma eller lägre nivå i mån av plats under pågående kursperiod.</w:t>
        <w:br w:type="textWrapping"/>
        <w:br w:type="textWrapping"/>
        <w:t xml:space="preserve">Frånvaro ska registreras senast 24 timmar före kurstillfället för att ge rätt till ta igen, och kan endast nyttjas under aktuell kursperiod och kan inte sparas till nästkommande kurs.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pStyle w:val="Heading2"/>
        <w:rPr/>
      </w:pPr>
      <w:r w:rsidDel="00000000" w:rsidR="00000000" w:rsidRPr="00000000">
        <w:rPr>
          <w:rtl w:val="0"/>
        </w:rPr>
        <w:t xml:space="preserve">4. Åldersgräns</w:t>
      </w:r>
    </w:p>
    <w:p w:rsidR="00000000" w:rsidDel="00000000" w:rsidP="00000000" w:rsidRDefault="00000000" w:rsidRPr="00000000" w14:paraId="0000000F">
      <w:pPr>
        <w:rPr/>
      </w:pPr>
      <w:r w:rsidDel="00000000" w:rsidR="00000000" w:rsidRPr="00000000">
        <w:rPr>
          <w:rtl w:val="0"/>
        </w:rPr>
        <w:t xml:space="preserve">Åldersgräns för kurs är 13 år.</w:t>
        <w:br w:type="textWrapping"/>
        <w:br w:type="textWrapping"/>
        <w:t xml:space="preserve">Deltagare under 18 år kräver vårdnadshavares skriftliga godkännande, vilket lämnas i samband med bokning.</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2"/>
        <w:rPr/>
      </w:pPr>
      <w:r w:rsidDel="00000000" w:rsidR="00000000" w:rsidRPr="00000000">
        <w:rPr>
          <w:rtl w:val="0"/>
        </w:rPr>
        <w:t xml:space="preserve">5. Anmälan</w:t>
      </w:r>
    </w:p>
    <w:p w:rsidR="00000000" w:rsidDel="00000000" w:rsidP="00000000" w:rsidRDefault="00000000" w:rsidRPr="00000000" w14:paraId="00000012">
      <w:pPr>
        <w:rPr/>
      </w:pPr>
      <w:r w:rsidDel="00000000" w:rsidR="00000000" w:rsidRPr="00000000">
        <w:rPr>
          <w:rtl w:val="0"/>
        </w:rPr>
        <w:t xml:space="preserve">Vid varje kursstart krävs ny anmälan via hemsidan.</w:t>
        <w:br w:type="textWrapping"/>
        <w:br w:type="textWrapping"/>
        <w:t xml:space="preserve">Bokningsbekräftelse skickas via e-post. Deltagaren ansvarar för att kontrollera att bekräftelsen mottagits.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Style w:val="Heading2"/>
        <w:rPr/>
      </w:pPr>
      <w:r w:rsidDel="00000000" w:rsidR="00000000" w:rsidRPr="00000000">
        <w:rPr>
          <w:rtl w:val="0"/>
        </w:rPr>
        <w:t xml:space="preserve">6. Betalningsvillkor</w:t>
      </w:r>
    </w:p>
    <w:p w:rsidR="00000000" w:rsidDel="00000000" w:rsidP="00000000" w:rsidRDefault="00000000" w:rsidRPr="00000000" w14:paraId="00000015">
      <w:pPr>
        <w:spacing w:after="0" w:line="240" w:lineRule="auto"/>
        <w:rPr/>
      </w:pPr>
      <w:r w:rsidDel="00000000" w:rsidR="00000000" w:rsidRPr="00000000">
        <w:rPr>
          <w:rtl w:val="0"/>
        </w:rPr>
        <w:t xml:space="preserve">Vi erbjuder betalning via:</w:t>
        <w:br w:type="textWrapping"/>
        <w:br w:type="textWrapping"/>
        <w:t xml:space="preserve">- Swish (betalning ska ske inom 12 timmar vid val av Swish)</w:t>
        <w:br w:type="textWrapping"/>
        <w:t xml:space="preserve">- Klarna (betalning enligt Klarnas villkor)</w:t>
        <w:br w:type="textWrapping"/>
        <w:t xml:space="preserve">- Kortbetalning</w:t>
      </w:r>
    </w:p>
    <w:p w:rsidR="00000000" w:rsidDel="00000000" w:rsidP="00000000" w:rsidRDefault="00000000" w:rsidRPr="00000000" w14:paraId="00000016">
      <w:pPr>
        <w:spacing w:after="0" w:line="240" w:lineRule="auto"/>
        <w:rPr/>
      </w:pPr>
      <w:r w:rsidDel="00000000" w:rsidR="00000000" w:rsidRPr="00000000">
        <w:rPr>
          <w:rtl w:val="0"/>
        </w:rPr>
        <w:t xml:space="preserve">- Paypal</w:t>
      </w:r>
    </w:p>
    <w:p w:rsidR="00000000" w:rsidDel="00000000" w:rsidP="00000000" w:rsidRDefault="00000000" w:rsidRPr="00000000" w14:paraId="00000017">
      <w:pPr>
        <w:rPr/>
      </w:pPr>
      <w:r w:rsidDel="00000000" w:rsidR="00000000" w:rsidRPr="00000000">
        <w:rPr>
          <w:rtl w:val="0"/>
        </w:rPr>
        <w:br w:type="textWrapping"/>
        <w:t xml:space="preserve">Vid utebliven betalning förbehåller vi oss rätten att annullera bokningen.</w:t>
        <w:br w:type="textWrapping"/>
        <w:br w:type="textWrapping"/>
        <w:t xml:space="preserve">Rabattkoder och kampanjer gäller endast enligt angivna villkor.</w:t>
        <w:br w:type="textWrapping"/>
        <w:br w:type="textWrapping"/>
        <w:t xml:space="preserve">Vid felaktig användning av rabattkod eller kampanj förbehåller vi oss rätten att justera priset i efterhand, debitera mellanskillnaden eller annullera bokningen.</w:t>
        <w:br w:type="textWrapping"/>
        <w:br w:type="textWrapping"/>
        <w:t xml:space="preserve">Rabattkoder kan inte kombineras om inte annat uttryckligen anges.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pStyle w:val="Heading2"/>
        <w:rPr/>
      </w:pPr>
      <w:r w:rsidDel="00000000" w:rsidR="00000000" w:rsidRPr="00000000">
        <w:rPr>
          <w:rtl w:val="0"/>
        </w:rPr>
        <w:t xml:space="preserve">7. Frånvaro</w:t>
      </w:r>
    </w:p>
    <w:p w:rsidR="00000000" w:rsidDel="00000000" w:rsidP="00000000" w:rsidRDefault="00000000" w:rsidRPr="00000000" w14:paraId="0000001A">
      <w:pPr>
        <w:rPr/>
      </w:pPr>
      <w:r w:rsidDel="00000000" w:rsidR="00000000" w:rsidRPr="00000000">
        <w:rPr>
          <w:rtl w:val="0"/>
        </w:rPr>
        <w:t xml:space="preserve">Frånvaro ska registreras senast 24 timmar innan kurstillfället för att ge möjlighet till funktionen  ta igen i mån av plats.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pStyle w:val="Heading2"/>
        <w:rPr/>
      </w:pPr>
      <w:r w:rsidDel="00000000" w:rsidR="00000000" w:rsidRPr="00000000">
        <w:rPr>
          <w:rtl w:val="0"/>
        </w:rPr>
        <w:t xml:space="preserve">8. Personuppgifter</w:t>
      </w:r>
    </w:p>
    <w:p w:rsidR="00000000" w:rsidDel="00000000" w:rsidP="00000000" w:rsidRDefault="00000000" w:rsidRPr="00000000" w14:paraId="0000001D">
      <w:pPr>
        <w:rPr/>
      </w:pPr>
      <w:r w:rsidDel="00000000" w:rsidR="00000000" w:rsidRPr="00000000">
        <w:rPr>
          <w:rtl w:val="0"/>
        </w:rPr>
        <w:t xml:space="preserve">Personuppgifter behandlas i enlighet med gällande dataskyddslagstiftning (GDPR). Endast nödvändig information samlas in och lämnas inte vidare till tredje part utan rättslig grund.</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Style w:val="Heading2"/>
        <w:rPr/>
      </w:pPr>
      <w:r w:rsidDel="00000000" w:rsidR="00000000" w:rsidRPr="00000000">
        <w:rPr>
          <w:rtl w:val="0"/>
        </w:rPr>
        <w:t xml:space="preserve">9. Ansvarsbegränsning</w:t>
      </w:r>
    </w:p>
    <w:p w:rsidR="00000000" w:rsidDel="00000000" w:rsidP="00000000" w:rsidRDefault="00000000" w:rsidRPr="00000000" w14:paraId="00000020">
      <w:pPr>
        <w:rPr/>
      </w:pPr>
      <w:r w:rsidDel="00000000" w:rsidR="00000000" w:rsidRPr="00000000">
        <w:rPr>
          <w:rtl w:val="0"/>
        </w:rPr>
        <w:t xml:space="preserve">All träning sker på egen risk.</w:t>
        <w:br w:type="textWrapping"/>
        <w:br w:type="textWrapping"/>
        <w:t xml:space="preserve">Deltagaren ansvarar för att informera instruktör om skador eller medicinska tillstånd som kan påverka träningen.</w:t>
        <w:br w:type="textWrapping"/>
        <w:br w:type="textWrapping"/>
        <w:t xml:space="preserve">Pole Fitness Motala ansvarar inte för personliga tillhörigheter i lokalen.</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pStyle w:val="Heading2"/>
        <w:rPr/>
      </w:pPr>
      <w:r w:rsidDel="00000000" w:rsidR="00000000" w:rsidRPr="00000000">
        <w:rPr>
          <w:rtl w:val="0"/>
        </w:rPr>
        <w:t xml:space="preserve">10. Schemaändringar och inställd kurs</w:t>
      </w:r>
    </w:p>
    <w:p w:rsidR="00000000" w:rsidDel="00000000" w:rsidP="00000000" w:rsidRDefault="00000000" w:rsidRPr="00000000" w14:paraId="00000023">
      <w:pPr>
        <w:rPr/>
      </w:pPr>
      <w:r w:rsidDel="00000000" w:rsidR="00000000" w:rsidRPr="00000000">
        <w:rPr>
          <w:rtl w:val="0"/>
        </w:rPr>
        <w:t xml:space="preserve">Byte av instruktör kan ske utan föregående meddelande. Deltagare informeras via e-post så snart som möjligt.</w:t>
        <w:br w:type="textWrapping"/>
        <w:br w:type="textWrapping"/>
        <w:t xml:space="preserve">Vid sjukdom eller frånvaro av instruktör kan kurstillfälle ställas in med kort varsel och flyttas till nytt datum.</w:t>
        <w:br w:type="textWrapping"/>
        <w:br w:type="textWrapping"/>
        <w:t xml:space="preserve">Kurser kan slås ihop vid för få deltagare. Pass kan i vissa fall förläggas på annan dag eller tid med kort varsel.</w:t>
        <w:br w:type="textWrapping"/>
        <w:br w:type="textWrapping"/>
        <w:t xml:space="preserve">Om kurs måste ställas in helt återbetalas inbetald kursavgift i sin helhet.</w:t>
      </w:r>
    </w:p>
    <w:p w:rsidR="00000000" w:rsidDel="00000000" w:rsidP="00000000" w:rsidRDefault="00000000" w:rsidRPr="00000000" w14:paraId="00000024">
      <w:pPr>
        <w:rPr/>
      </w:pPr>
      <w:r w:rsidDel="00000000" w:rsidR="00000000" w:rsidRPr="00000000">
        <w:rPr>
          <w:rtl w:val="0"/>
        </w:rPr>
        <w:t xml:space="preserve">Vid färre deltagare kan passets längd kortas något då träningen blir mer effektiv.</w:t>
      </w:r>
    </w:p>
    <w:p w:rsidR="00000000" w:rsidDel="00000000" w:rsidP="00000000" w:rsidRDefault="00000000" w:rsidRPr="00000000" w14:paraId="00000025">
      <w:pPr>
        <w:pStyle w:val="Heading2"/>
        <w:rPr/>
      </w:pPr>
      <w:r w:rsidDel="00000000" w:rsidR="00000000" w:rsidRPr="00000000">
        <w:rPr>
          <w:rtl w:val="0"/>
        </w:rPr>
        <w:t xml:space="preserve">11. Värdegrund och trivselregler</w:t>
      </w:r>
    </w:p>
    <w:p w:rsidR="00000000" w:rsidDel="00000000" w:rsidP="00000000" w:rsidRDefault="00000000" w:rsidRPr="00000000" w14:paraId="00000026">
      <w:pPr>
        <w:rPr/>
      </w:pPr>
      <w:r w:rsidDel="00000000" w:rsidR="00000000" w:rsidRPr="00000000">
        <w:rPr>
          <w:rtl w:val="0"/>
        </w:rPr>
        <w:t xml:space="preserve">Pole Fitness Motala ska vara en trygg, respektfull och inkluderande träningsmiljö för alla.</w:t>
        <w:br w:type="textWrapping"/>
        <w:br w:type="textWrapping"/>
        <w:t xml:space="preserve">Vi förväntar oss att alla deltagare visar respekt för varandra och våra instruktörer, bidrar till en stöttande och positiv träningsmiljö, följer säkerhetsinstruktioner och inte utsätter andra för kränkande, diskriminerande eller olämpligt beteende.</w:t>
        <w:br w:type="textWrapping"/>
        <w:br w:type="textWrapping"/>
        <w:t xml:space="preserve">Vi accepterar inte beteende som skadar verksamheten, våra medlemmar eller vårt varumärke. Det inkluderar osakligt, nedsättande eller illojalt agerande gentemot företaget, instruktörer eller andra deltagare – i lokalen eller i digitala kanaler.</w:t>
        <w:br w:type="textWrapping"/>
        <w:br w:type="textWrapping"/>
        <w:t xml:space="preserve">Pole Fitness Motala förbehåller sig rätten att avvisa deltagare från kurs eller lokal vid överträdelser av dessa principer. I sådant fall sker ingen återbetalning.</w:t>
      </w:r>
    </w:p>
    <w:p w:rsidR="00000000" w:rsidDel="00000000" w:rsidP="00000000" w:rsidRDefault="00000000" w:rsidRPr="00000000" w14:paraId="00000027">
      <w:pPr>
        <w:rPr/>
      </w:pPr>
      <w:r w:rsidDel="00000000" w:rsidR="00000000" w:rsidRPr="00000000">
        <w:rPr>
          <w:rtl w:val="0"/>
        </w:rPr>
      </w:r>
    </w:p>
    <w:sectPr>
      <w:footerReference r:id="rId7"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Pole Fitness Motala AB | Org.nr: 559297-6061 | Gäller från 1 mars 2026</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Y1mzoA8/ivFMFGOq5+8yubwhqg==">CgMxLjA4AHIhMVFnalpGRjhQNjd3OFR4cmVmVGhSN3BzcmQ1N3FsenZP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