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Allmänna villkor för Pole Fitness Motala AB</w:t>
      </w:r>
    </w:p>
    <w:p w:rsidR="00000000" w:rsidDel="00000000" w:rsidP="00000000" w:rsidRDefault="00000000" w:rsidRPr="00000000" w14:paraId="00000002">
      <w:pPr>
        <w:rPr/>
      </w:pPr>
      <w:r w:rsidDel="00000000" w:rsidR="00000000" w:rsidRPr="00000000">
        <w:rPr>
          <w:rtl w:val="0"/>
        </w:rPr>
        <w:t xml:space="preserve">Dessa villkor gäller för den verksamhet som bedrivs och tillhandahålls av Pole Fitness Motala AB, organisationsnummer 559297-6061. I villkoren kan ”Pole Fitness” eller ”vi” referera till Pole Fitness Motala AB. I samband med en bokning hos Pole Fitness Motala accepteras dessa allmänna villkor.</w:t>
      </w:r>
    </w:p>
    <w:p w:rsidR="00000000" w:rsidDel="00000000" w:rsidP="00000000" w:rsidRDefault="00000000" w:rsidRPr="00000000" w14:paraId="00000003">
      <w:pPr>
        <w:pStyle w:val="Heading2"/>
        <w:rPr/>
      </w:pPr>
      <w:r w:rsidDel="00000000" w:rsidR="00000000" w:rsidRPr="00000000">
        <w:rPr>
          <w:rtl w:val="0"/>
        </w:rPr>
        <w:t xml:space="preserve">1. Bokningsvillkor</w:t>
      </w:r>
    </w:p>
    <w:p w:rsidR="00000000" w:rsidDel="00000000" w:rsidP="00000000" w:rsidRDefault="00000000" w:rsidRPr="00000000" w14:paraId="00000004">
      <w:pPr>
        <w:pStyle w:val="Heading3"/>
        <w:rPr/>
      </w:pPr>
      <w:r w:rsidDel="00000000" w:rsidR="00000000" w:rsidRPr="00000000">
        <w:rPr>
          <w:rtl w:val="0"/>
        </w:rPr>
        <w:t xml:space="preserve">1.1 Ångerrätt</w:t>
      </w:r>
    </w:p>
    <w:p w:rsidR="00000000" w:rsidDel="00000000" w:rsidP="00000000" w:rsidRDefault="00000000" w:rsidRPr="00000000" w14:paraId="00000005">
      <w:pPr>
        <w:rPr/>
      </w:pPr>
      <w:r w:rsidDel="00000000" w:rsidR="00000000" w:rsidRPr="00000000">
        <w:rPr>
          <w:rtl w:val="0"/>
        </w:rPr>
        <w:t xml:space="preserve">Bokningarna på Pole Fitness Motala är bindande och omfattas inte av ångerrätten utifrån undantaget i Lag (2005:59) om distansavtal och avtal utanför affärslokaler.</w:t>
      </w:r>
    </w:p>
    <w:p w:rsidR="00000000" w:rsidDel="00000000" w:rsidP="00000000" w:rsidRDefault="00000000" w:rsidRPr="00000000" w14:paraId="00000006">
      <w:pPr>
        <w:rPr/>
      </w:pPr>
      <w:r w:rsidDel="00000000" w:rsidR="00000000" w:rsidRPr="00000000">
        <w:rPr>
          <w:rtl w:val="0"/>
        </w:rPr>
        <w:t xml:space="preserve">Den som bokar är ansvarig för samtliga personer som bokats in via mail, meddelande och personlig kontakt. Vid osäkerhet kring bokning, ta snarast kontakt (inom 48 timmar) för att säkerställa bokning.</w:t>
      </w:r>
    </w:p>
    <w:p w:rsidR="00000000" w:rsidDel="00000000" w:rsidP="00000000" w:rsidRDefault="00000000" w:rsidRPr="00000000" w14:paraId="00000007">
      <w:pPr>
        <w:pStyle w:val="Heading3"/>
        <w:rPr/>
      </w:pPr>
      <w:r w:rsidDel="00000000" w:rsidR="00000000" w:rsidRPr="00000000">
        <w:rPr>
          <w:rtl w:val="0"/>
        </w:rPr>
        <w:t xml:space="preserve">1.2 Avbokning</w:t>
      </w:r>
    </w:p>
    <w:p w:rsidR="00000000" w:rsidDel="00000000" w:rsidP="00000000" w:rsidRDefault="00000000" w:rsidRPr="00000000" w14:paraId="00000008">
      <w:pPr>
        <w:rPr/>
      </w:pPr>
      <w:r w:rsidDel="00000000" w:rsidR="00000000" w:rsidRPr="00000000">
        <w:rPr>
          <w:rtl w:val="0"/>
        </w:rPr>
        <w:t xml:space="preserve">Vid avbokning av kurser, gruppbokning/event eller privatlektion sker återbetalning beroende på när avbokning sker:</w:t>
        <w:br w:type="textWrapping"/>
        <w:t xml:space="preserve">• 2 veckor före kursstart: 100% återbetalning</w:t>
        <w:br w:type="textWrapping"/>
        <w:t xml:space="preserve">• 1–2 veckor före kursstart: 75% återbetalning, 25% betalningsskyldig</w:t>
        <w:br w:type="textWrapping"/>
        <w:t xml:space="preserve">• 1–6 dagar före kursstart: 50% återbetalning, 50% betalningsskyldig</w:t>
        <w:br w:type="textWrapping"/>
        <w:t xml:space="preserve">• 0 dagar före kursstart: 0% återbetalning</w:t>
        <w:br w:type="textWrapping"/>
        <w:t xml:space="preserve">Avbokningar ska ske skriftligt via mail.</w:t>
      </w:r>
    </w:p>
    <w:p w:rsidR="00000000" w:rsidDel="00000000" w:rsidP="00000000" w:rsidRDefault="00000000" w:rsidRPr="00000000" w14:paraId="00000009">
      <w:pPr>
        <w:pStyle w:val="Heading3"/>
        <w:rPr/>
      </w:pPr>
      <w:r w:rsidDel="00000000" w:rsidR="00000000" w:rsidRPr="00000000">
        <w:rPr>
          <w:rtl w:val="0"/>
        </w:rPr>
        <w:t xml:space="preserve">Vid skada eller sjukdom</w:t>
      </w:r>
    </w:p>
    <w:p w:rsidR="00000000" w:rsidDel="00000000" w:rsidP="00000000" w:rsidRDefault="00000000" w:rsidRPr="00000000" w14:paraId="0000000A">
      <w:pPr>
        <w:rPr/>
      </w:pPr>
      <w:r w:rsidDel="00000000" w:rsidR="00000000" w:rsidRPr="00000000">
        <w:rPr>
          <w:rtl w:val="0"/>
        </w:rPr>
        <w:t xml:space="preserve">Vid sjukdom eller skada som ej möjliggör kurs/privatlektion ska detta styrkas med läkarintyg för att kunna få återbetalning (utom en administrationsavgift på 200 kr). Om kursen hunnit påbörjas erbjuds rabatt på senare kurs för de tillfällen som ej gick att delta på. Förfrågan ska ske inom en månad efter avslutad kurs.</w:t>
      </w:r>
    </w:p>
    <w:p w:rsidR="00000000" w:rsidDel="00000000" w:rsidP="00000000" w:rsidRDefault="00000000" w:rsidRPr="00000000" w14:paraId="0000000B">
      <w:pPr>
        <w:pStyle w:val="Heading3"/>
        <w:rPr/>
      </w:pPr>
      <w:r w:rsidDel="00000000" w:rsidR="00000000" w:rsidRPr="00000000">
        <w:rPr>
          <w:rtl w:val="0"/>
        </w:rPr>
        <w:t xml:space="preserve">Prova på-tillfälle, workshop eller Open POLE</w:t>
      </w:r>
    </w:p>
    <w:p w:rsidR="00000000" w:rsidDel="00000000" w:rsidP="00000000" w:rsidRDefault="00000000" w:rsidRPr="00000000" w14:paraId="0000000C">
      <w:pPr>
        <w:rPr/>
      </w:pPr>
      <w:r w:rsidDel="00000000" w:rsidR="00000000" w:rsidRPr="00000000">
        <w:rPr>
          <w:rtl w:val="0"/>
        </w:rPr>
        <w:t xml:space="preserve">Vid avbokning eller ej möjlighet att närvara återbetalas inte kostnaden. Kostnaden återbetalas endast om sjukdom eller skada kan styrkas med läkarintyg, vilket ska ske inom en månad efter tillfället.</w:t>
      </w:r>
    </w:p>
    <w:p w:rsidR="00000000" w:rsidDel="00000000" w:rsidP="00000000" w:rsidRDefault="00000000" w:rsidRPr="00000000" w14:paraId="0000000D">
      <w:pPr>
        <w:pStyle w:val="Heading3"/>
        <w:rPr/>
      </w:pPr>
      <w:r w:rsidDel="00000000" w:rsidR="00000000" w:rsidRPr="00000000">
        <w:rPr>
          <w:rtl w:val="0"/>
        </w:rPr>
        <w:t xml:space="preserve">1.3 Ombokning</w:t>
      </w:r>
    </w:p>
    <w:p w:rsidR="00000000" w:rsidDel="00000000" w:rsidP="00000000" w:rsidRDefault="00000000" w:rsidRPr="00000000" w14:paraId="0000000E">
      <w:pPr>
        <w:rPr/>
      </w:pPr>
      <w:r w:rsidDel="00000000" w:rsidR="00000000" w:rsidRPr="00000000">
        <w:rPr>
          <w:rtl w:val="0"/>
        </w:rPr>
        <w:t xml:space="preserve">Vid ombokning av privatlektion ska detta ske så snart som möjligt, dock senast 8 timmar före bokat pass. Ny tid föreslås därefter.</w:t>
      </w:r>
    </w:p>
    <w:p w:rsidR="00000000" w:rsidDel="00000000" w:rsidP="00000000" w:rsidRDefault="00000000" w:rsidRPr="00000000" w14:paraId="0000000F">
      <w:pPr>
        <w:pStyle w:val="Heading2"/>
        <w:rPr/>
      </w:pPr>
      <w:r w:rsidDel="00000000" w:rsidR="00000000" w:rsidRPr="00000000">
        <w:rPr>
          <w:rtl w:val="0"/>
        </w:rPr>
        <w:t xml:space="preserve">2. Åldersgräns</w:t>
      </w:r>
    </w:p>
    <w:p w:rsidR="00000000" w:rsidDel="00000000" w:rsidP="00000000" w:rsidRDefault="00000000" w:rsidRPr="00000000" w14:paraId="00000010">
      <w:pPr>
        <w:rPr/>
      </w:pPr>
      <w:r w:rsidDel="00000000" w:rsidR="00000000" w:rsidRPr="00000000">
        <w:rPr>
          <w:rtl w:val="0"/>
        </w:rPr>
        <w:t xml:space="preserve">För att självständigt kunna boka kurs eller pass ska du vara över 18 år. Vid ålder under 18 år krävs vårdnadshavares tillstånd och bokning sker genom denne. För ordinarie klasser gäller 16-årsgräns, och för privatlektioner eller gruppbokningar från 10 år (året du fyller 10) med vårdnadshavares tillstånd.</w:t>
      </w:r>
    </w:p>
    <w:p w:rsidR="00000000" w:rsidDel="00000000" w:rsidP="00000000" w:rsidRDefault="00000000" w:rsidRPr="00000000" w14:paraId="00000011">
      <w:pPr>
        <w:pStyle w:val="Heading2"/>
        <w:rPr/>
      </w:pPr>
      <w:r w:rsidDel="00000000" w:rsidR="00000000" w:rsidRPr="00000000">
        <w:rPr>
          <w:rtl w:val="0"/>
        </w:rPr>
        <w:t xml:space="preserve">3. Anmälan</w:t>
      </w:r>
    </w:p>
    <w:p w:rsidR="00000000" w:rsidDel="00000000" w:rsidP="00000000" w:rsidRDefault="00000000" w:rsidRPr="00000000" w14:paraId="00000012">
      <w:pPr>
        <w:rPr/>
      </w:pPr>
      <w:r w:rsidDel="00000000" w:rsidR="00000000" w:rsidRPr="00000000">
        <w:rPr>
          <w:rtl w:val="0"/>
        </w:rPr>
        <w:t xml:space="preserve">Vid varje kursstart krävs ny anmälan enligt instruktioner på hemsidan. Det är deltagarens ansvar att kontrollera att bokningen gäller rätt datum, tid och nivå. Felbokning kan ändras i mån av plats. Bokningsbekräftelse skickas via mail – deltagaren ansvarar för att kontrollera mottagning.</w:t>
      </w:r>
    </w:p>
    <w:p w:rsidR="00000000" w:rsidDel="00000000" w:rsidP="00000000" w:rsidRDefault="00000000" w:rsidRPr="00000000" w14:paraId="00000013">
      <w:pPr>
        <w:pStyle w:val="Heading3"/>
        <w:rPr/>
      </w:pPr>
      <w:r w:rsidDel="00000000" w:rsidR="00000000" w:rsidRPr="00000000">
        <w:rPr>
          <w:rtl w:val="0"/>
        </w:rPr>
        <w:t xml:space="preserve">3.1 Betalningsvillkor</w:t>
      </w:r>
    </w:p>
    <w:p w:rsidR="00000000" w:rsidDel="00000000" w:rsidP="00000000" w:rsidRDefault="00000000" w:rsidRPr="00000000" w14:paraId="00000014">
      <w:pPr>
        <w:rPr/>
      </w:pPr>
      <w:r w:rsidDel="00000000" w:rsidR="00000000" w:rsidRPr="00000000">
        <w:rPr>
          <w:rtl w:val="0"/>
        </w:rPr>
        <w:t xml:space="preserve">Betalning sker via Swish (10 dagar), faktura (10 dagar) eller Klarna. En administrationsavgift på 29 kr tillkommer vid betalning med ePassi. Vid utebliven betalning tillkommer påminnelseavgift (60 kr) samt dröjsmålsränta (12%). Vi förbehåller oss rätten att justera felaktigt använda rabatter/rabattkoder.</w:t>
      </w:r>
    </w:p>
    <w:p w:rsidR="00000000" w:rsidDel="00000000" w:rsidP="00000000" w:rsidRDefault="00000000" w:rsidRPr="00000000" w14:paraId="00000015">
      <w:pPr>
        <w:rPr/>
      </w:pPr>
      <w:r w:rsidDel="00000000" w:rsidR="00000000" w:rsidRPr="00000000">
        <w:rPr>
          <w:rtl w:val="0"/>
        </w:rPr>
        <w:t xml:space="preserve">Delbetalning av kurs kan ske via Klarna. Byte av kurs kan ske i mån av plats och ska begäras skriftligt via mail.</w:t>
      </w:r>
    </w:p>
    <w:p w:rsidR="00000000" w:rsidDel="00000000" w:rsidP="00000000" w:rsidRDefault="00000000" w:rsidRPr="00000000" w14:paraId="00000016">
      <w:pPr>
        <w:pStyle w:val="Heading2"/>
        <w:rPr/>
      </w:pPr>
      <w:r w:rsidDel="00000000" w:rsidR="00000000" w:rsidRPr="00000000">
        <w:rPr>
          <w:rtl w:val="0"/>
        </w:rPr>
        <w:t xml:space="preserve">4. Frånvaro</w:t>
      </w:r>
    </w:p>
    <w:p w:rsidR="00000000" w:rsidDel="00000000" w:rsidP="00000000" w:rsidRDefault="00000000" w:rsidRPr="00000000" w14:paraId="00000017">
      <w:pPr>
        <w:rPr/>
      </w:pPr>
      <w:r w:rsidDel="00000000" w:rsidR="00000000" w:rsidRPr="00000000">
        <w:rPr>
          <w:rtl w:val="0"/>
        </w:rPr>
        <w:t xml:space="preserve">Vid frånvaro på kurstillfälle ska detta registreras senast 24 timmar innan för att kunna ta igen vid annat tillfälle på samma eller lägre nivå, i mån av plats.</w:t>
      </w:r>
    </w:p>
    <w:p w:rsidR="00000000" w:rsidDel="00000000" w:rsidP="00000000" w:rsidRDefault="00000000" w:rsidRPr="00000000" w14:paraId="00000018">
      <w:pPr>
        <w:pStyle w:val="Heading2"/>
        <w:rPr/>
      </w:pPr>
      <w:r w:rsidDel="00000000" w:rsidR="00000000" w:rsidRPr="00000000">
        <w:rPr>
          <w:rtl w:val="0"/>
        </w:rPr>
        <w:t xml:space="preserve">5. Personuppgifter / GDPR</w:t>
      </w:r>
    </w:p>
    <w:p w:rsidR="00000000" w:rsidDel="00000000" w:rsidP="00000000" w:rsidRDefault="00000000" w:rsidRPr="00000000" w14:paraId="00000019">
      <w:pPr>
        <w:rPr/>
      </w:pPr>
      <w:r w:rsidDel="00000000" w:rsidR="00000000" w:rsidRPr="00000000">
        <w:rPr>
          <w:rtl w:val="0"/>
        </w:rPr>
        <w:t xml:space="preserve">Personuppgifter behandlas enligt GDPR. Endast nödvändig information samlas in och hanteras av personal hos Pole Fitness Motala. Uppgifterna lämnas inte ut till tredje part. Bokföringsuppgifter lagras i minst 7 år enligt bokföringslagen.</w:t>
      </w:r>
    </w:p>
    <w:p w:rsidR="00000000" w:rsidDel="00000000" w:rsidP="00000000" w:rsidRDefault="00000000" w:rsidRPr="00000000" w14:paraId="0000001A">
      <w:pPr>
        <w:pStyle w:val="Heading2"/>
        <w:rPr/>
      </w:pPr>
      <w:r w:rsidDel="00000000" w:rsidR="00000000" w:rsidRPr="00000000">
        <w:rPr>
          <w:rtl w:val="0"/>
        </w:rPr>
        <w:t xml:space="preserve">6. Ansvarsbegränsning</w:t>
      </w:r>
    </w:p>
    <w:p w:rsidR="00000000" w:rsidDel="00000000" w:rsidP="00000000" w:rsidRDefault="00000000" w:rsidRPr="00000000" w14:paraId="0000001B">
      <w:pPr>
        <w:rPr/>
      </w:pPr>
      <w:r w:rsidDel="00000000" w:rsidR="00000000" w:rsidRPr="00000000">
        <w:rPr>
          <w:rtl w:val="0"/>
        </w:rPr>
        <w:t xml:space="preserve">All träning sker på egen risk. Kontrollera att du har giltig försäkring innan träning. Pole Fitness Motala ansvarar inte för skador eller för barn som vistas i lokalen.</w:t>
      </w:r>
    </w:p>
    <w:p w:rsidR="00000000" w:rsidDel="00000000" w:rsidP="00000000" w:rsidRDefault="00000000" w:rsidRPr="00000000" w14:paraId="0000001C">
      <w:pPr>
        <w:pStyle w:val="Heading2"/>
        <w:rPr/>
      </w:pPr>
      <w:r w:rsidDel="00000000" w:rsidR="00000000" w:rsidRPr="00000000">
        <w:rPr>
          <w:rtl w:val="0"/>
        </w:rPr>
        <w:t xml:space="preserve">7. Schemaändringar och inställd kurs/pass</w:t>
      </w:r>
    </w:p>
    <w:p w:rsidR="00000000" w:rsidDel="00000000" w:rsidP="00000000" w:rsidRDefault="00000000" w:rsidRPr="00000000" w14:paraId="0000001D">
      <w:pPr>
        <w:rPr/>
      </w:pPr>
      <w:r w:rsidDel="00000000" w:rsidR="00000000" w:rsidRPr="00000000">
        <w:rPr>
          <w:rtl w:val="0"/>
        </w:rPr>
        <w:t xml:space="preserve">Byte av instruktör till kurs eller pass kan ske utan föregående meddelande. Vid inställda tillfällen är målet att meddela deltagare så snart som möjligt via mail. Vid sjukdom /fråvaro av instruktör kan tillfälle ställas in med kort varsel och flyttas till nytt datum. </w:t>
      </w:r>
    </w:p>
    <w:p w:rsidR="00000000" w:rsidDel="00000000" w:rsidP="00000000" w:rsidRDefault="00000000" w:rsidRPr="00000000" w14:paraId="0000001E">
      <w:pPr>
        <w:rPr/>
      </w:pPr>
      <w:r w:rsidDel="00000000" w:rsidR="00000000" w:rsidRPr="00000000">
        <w:rPr>
          <w:rtl w:val="0"/>
        </w:rPr>
        <w:t xml:space="preserve">Kurser kan slås ihop vid för få deltagare, och i vissa fall kan pass förläggas på annan dag eller tid med kort varsel.</w:t>
      </w:r>
    </w:p>
    <w:p w:rsidR="00000000" w:rsidDel="00000000" w:rsidP="00000000" w:rsidRDefault="00000000" w:rsidRPr="00000000" w14:paraId="0000001F">
      <w:pPr>
        <w:rPr/>
      </w:pPr>
      <w:r w:rsidDel="00000000" w:rsidR="00000000" w:rsidRPr="00000000">
        <w:rPr>
          <w:rtl w:val="0"/>
        </w:rPr>
        <w:t xml:space="preserve"> Om kurs måste ställas in helt återbetalas inbetalt belopp i sin helhet. Vid färre deltagare kan passtiden kortas något då träningen blir mer effektiv.</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a4KTrnfd26oR1a+eTrKTfd09A==">CgMxLjA4AHIhMTd2cWZoRDI0NlFlQUtaU3F3UU95VkJzMmcwQVpYVzVz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